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ef6" w14:textId="cd89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Коларык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Коларык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101956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7037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94219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106153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-4197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4197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4197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Коларык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Коларык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Коларык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№364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Коларык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