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7749c" w14:textId="e0774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Карашенгель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27 декабря 2024 года № 363.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Казалинский районный маслихат Кызылординской области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Карашенгель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2025 год в следующих объемах:</w:t>
      </w:r>
    </w:p>
    <w:bookmarkStart w:name="z5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113202 тысяч тенге, в том числе:</w:t>
      </w:r>
    </w:p>
    <w:bookmarkEnd w:id="1"/>
    <w:bookmarkStart w:name="z5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6331 тысяч тенге;</w:t>
      </w:r>
    </w:p>
    <w:bookmarkEnd w:id="2"/>
    <w:bookmarkStart w:name="z5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1023 тысяч тенге;</w:t>
      </w:r>
    </w:p>
    <w:bookmarkEnd w:id="3"/>
    <w:bookmarkStart w:name="z6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400 тысяч тенге;</w:t>
      </w:r>
    </w:p>
    <w:bookmarkEnd w:id="4"/>
    <w:bookmarkStart w:name="z6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105448 тысяч тенге;</w:t>
      </w:r>
    </w:p>
    <w:bookmarkEnd w:id="5"/>
    <w:bookmarkStart w:name="z6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113942,9 тысяч тенге;</w:t>
      </w:r>
    </w:p>
    <w:bookmarkEnd w:id="6"/>
    <w:bookmarkStart w:name="z6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6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6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6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6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6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6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-740,9 тысяч тенге;</w:t>
      </w:r>
    </w:p>
    <w:bookmarkEnd w:id="13"/>
    <w:bookmarkStart w:name="z7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740,9 тысяч тенге;</w:t>
      </w:r>
    </w:p>
    <w:bookmarkEnd w:id="14"/>
    <w:bookmarkStart w:name="z7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7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7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740,9 тысяч тенге. 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Казалинского районного маслихата Кызылординской области от 10.06.2025 </w:t>
      </w:r>
      <w:r>
        <w:rPr>
          <w:rFonts w:ascii="Times New Roman"/>
          <w:b w:val="false"/>
          <w:i w:val="false"/>
          <w:color w:val="000000"/>
          <w:sz w:val="28"/>
        </w:rPr>
        <w:t>№ 428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районном бюджете на 2025 год предусмотрены целевые трансферты бюджету сельского округа Карашенгел за счет средств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 №363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2025 год сельского округа Карашенгель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Казалинского районного маслихата Кызылординской области от 10.06.2025 </w:t>
      </w:r>
      <w:r>
        <w:rPr>
          <w:rFonts w:ascii="Times New Roman"/>
          <w:b w:val="false"/>
          <w:i w:val="false"/>
          <w:color w:val="ff0000"/>
          <w:sz w:val="28"/>
        </w:rPr>
        <w:t>№ 428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 №363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2026 год сельского округа Карашенгель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 №363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2027 год сельского округа Карашенгель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 №363</w:t>
            </w:r>
          </w:p>
        </w:tc>
      </w:tr>
    </w:tbl>
    <w:bookmarkStart w:name="z3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бюджету сельского округа Карашенгель на 2025 год за счет средств республиканского бюджета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 акима на повышение заработной платы отдельных категорий гражданских служащих, работников организаций.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Сельскому клубу на повышение заработной платы отдельных категорий гражданских служащих, работников организаций,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