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080" w14:textId="9be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Бирлик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75124 тысяч тенге, в том числе: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4057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70596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75523 тысяч тенге, в том числе;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399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Бирлик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Бирлик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Бирлик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