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23a" w14:textId="66d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Басыкара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114159 тысяч тенге, в том числе: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7301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106530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119334,4 тысяч тенге, в том числе;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-5175,4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5175,4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5175,4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Басыкара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Басыкара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Басыкара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Басыкара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