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a065" w14:textId="acba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Арыкбалык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Арыкбалык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109629 тысяч тенге, в том числе: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7759 тысяч тенге;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 тенге;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101612 тысяч тенге;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110489,8 тысяч тенге, в том числе;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-860,8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860,8 тысяч тенге;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860,8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Арыкбалык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359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Арыкбалык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359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Арыкбалык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359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Арыкбалык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359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Арыкбалык на 2025 год за счет средств республиканского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Дому культуры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