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7c4" w14:textId="eb30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103672 тысяч тенге, в том числе: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7380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мың теңге;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1398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94879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104583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911 тысяч тенге.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Алга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Алга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Алга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