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4643" w14:textId="11a4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85408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5838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79076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86090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Акжона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Акжона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Акжона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Акжона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