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4378" w14:textId="35d4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Казалинск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Казалы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316259 тысяч тенге, в том числе: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63102 тысяч тенге;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727 тысяч тенге;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5477 тысяч тенге;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246953 тысяч тенге;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317499,7 тысяч тенге, в том числе;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-1240,7 тысяч тенге;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1240,7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1240,7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города Казалинск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№355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города Казалы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№355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города Казалинск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№355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города Казалинск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№355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города Казалинск на 2025 год за счет средств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Дому культуры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