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a1df" w14:textId="270a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Айтеке би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>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Айтеке би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1144788 тысяч тенге, в том числе:</w:t>
      </w:r>
    </w:p>
    <w:bookmarkEnd w:id="2"/>
    <w:bookmarkStart w:name="z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701161 тысяч тенге;</w:t>
      </w:r>
    </w:p>
    <w:bookmarkEnd w:id="3"/>
    <w:bookmarkStart w:name="z6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5660 тысяч тенге;</w:t>
      </w:r>
    </w:p>
    <w:bookmarkEnd w:id="4"/>
    <w:bookmarkStart w:name="z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80550 тысяч тенге;</w:t>
      </w:r>
    </w:p>
    <w:bookmarkEnd w:id="5"/>
    <w:bookmarkStart w:name="z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357417 тысяч тенге;</w:t>
      </w:r>
    </w:p>
    <w:bookmarkEnd w:id="6"/>
    <w:bookmarkStart w:name="z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1205801 тысяч тенге, в том числе;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-61013 тысяч тенге;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61013 тысяч тенге;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61013 тысяч тенге.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поселка Айтеке би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районном бюджете на 2025 год предусмотрены целевые трансферты бюджету поселка Айтеке би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поселка Айтеке би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поселка Айтеке би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поселка Айтеке би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354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поселка Айтеке би на 2025 год за счет средств республиканского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354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 бюджету поселка Айтеке би за счет средств районного бюджета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ночника от западного железнодорожного переезда поселка Айтеке би до улицы К.Пиримова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колонок на улицах Привокзальная, М.Жумабаева, Умбетби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пешеходных дорожек по обе стороны улицы Р.Баглановой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пешеходного перехода от налогового управления по улице К.Пыримова допарка "Женис"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ремонтных работ техники марки МАЗ, находящейся на балансе КГУ" благоустройство Казалы"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16 спортивных площадок, расположенных в поселке Айтекеби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пешеходного перехода от улицы Жанкожа до улицы Торемурата жарау к районной поликлинике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56 796,7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ремонтных работ на улице Д.Айдарова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автомобильный дороги улицы Арыстан баб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работам по благоустройству парка Победы в поселке Айтеке би (посадка деревьев и др.)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установки рекламных бильбордов и праздничных флашков на центральной площади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центральной площади (установка общественных туалетов)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центральной площади (установка опор освещения)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праздничной арки на ул. К.Пиримова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ипользовании арычных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трубы для установки камер на окраине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посадке цветов по ул. К. Пиримова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установка ночного освещения парка по ул. К. Пиримова, с.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территории парка культуры и отдыха по улице К.Пиримова в селе Айтекеби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