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746c" w14:textId="3ca7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№167 "О бюджете сельского округа Оркендеу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341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Оркендеу на 2024-2026 годы" от 22 декабря 2023 года № 167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102982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104044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Оркендеу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