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e0822" w14:textId="03e08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22 декабря 2023 года №165 "О бюджете сельского округа Майлыбас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13 декабря 2024 года № 340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Майлыбас на 2024-2026 годы" от 22 декабря 2023 года № 165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Майлыбас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112022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6900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1590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194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103338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112171,7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-149,7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149,7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149,7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декабря 2024 года №340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№165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Майлыбас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