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b62b" w14:textId="d74b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 159 "О бюджете сельского округа Бозкол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13 декабря 2024 года № 337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Бозкол на 2024-2026 годы" от 22 декабря 2023 года № 159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Бозкол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99918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7236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61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92621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100351,1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-433,1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433,1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433,1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2024 года №337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№159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Бозкол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