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fbf2e" w14:textId="1dfbf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от 22 декабря 2023 года № 162 "О бюджете сельского округа Кумжиек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6 ноября 2024 года № 315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сельского округа Кумжиек на 2024-2026 годы" от 22 декабря 2023 года № 162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Кумжиек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100419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7225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59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425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92710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100529,5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-110,5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110,5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110,5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"06" ноября 2024 года №315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№162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Кумжиек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