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0ad2" w14:textId="1fd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№159 "О бюджете сельского округа Бозкол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Бозкол на 2024-2026 годы" от 22 декабря 2023 года № 159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99918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92621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100351,1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Бозкол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3 улиц в селе Бозколь и проведение государственной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 паровых котлов в системе отопления Дома культуры села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