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62736" w14:textId="c6627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от 22 декабря 2023 года № 155 "О бюджете сельского округа Аранды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6 ноября 2024 года № 308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Казалинского районного маслихата Кызылординской области "О бюджете сельского округа Аранды на 2024-2026 годы" от 22 декабря 2023 года № 155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Аранды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115153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8912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57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106162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115522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-369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369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369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"06" ноября 2024 года № 308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№155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сельского округа Аранды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