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5850" w14:textId="960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№151 "О бюджете поселка Айтеке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2024-2026 годы" от 22 декабря 2023 года №151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1437359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529770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84350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817681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1476406,4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-39047,4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39047,4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39047,4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с щебеночным покрытием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замене светофоров на пересечении улиц К. Пыримова-поселок Айтеке би (средства 2024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автомобильной дороги по улице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ГККП "Поселковый Дом культуры" аппарата акима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К.Примова в количестве 149 штук,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Р. Баглановой, находящихся на балансе КГУ "Аппарат акима поселка Айтеке би" в количестве 65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размещения 581 метра ограждений с целью благоустройства улицы 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ограждений для озеленения улиц Жанкожа батыра, до районной больницы и канала Акарык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в зеленые насаждения на территории железнодорожного вокзала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"Таға", расположенной по улице Т.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благоустройству: установка литого лотка в канаву по улице Айтеке би (между улицами С. Сейфуллина-М. Шокая)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(установка дополнительных устройств к камерам видеонаблюдения в 6 шт. на окраинах поселка Айтеке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светофоров в районе рынка "Орын-Ай" по улице Айтеке би, на пересечении улиц Айтеке би-Р.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ул. Р. Утегенова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Недостающие средства на работу по замене светофоров на пересечении улиц К. Пыримова-поселок Айтеке би (средства 2024 года 4608,0 тыс.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по ул. Нуртуган жырау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дома,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насосов электрических для пешеходных водостоков на окраинных улицах (7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аппарата для черчения полосовых линий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урн (Урна 200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ночных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 в целях благоустройства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Абаттаныдру (на текущий ремонт)спортивных и игровых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установке каркаса бильборда на подъездной автодороге (6 шт.))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Жанкожа батыра,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ограждению казахского могильника на подъездной автодороге)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прокладке светодиодных лент на столбах светильников у входа)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монумента Тәуелсіздік на пересечении ул. К. Пыримова-Айтеке би (работа по оформлению)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светофора на перекрестке улиц Т. Борикулакова-Жанкожа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Айтеке би (ремонт дороги к площади Ветеранов)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улиц, вымощенных щебнем в поселке Айтеке би (10 улиц)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средней дороги (0,240 км) по ул. Т. Сегизов,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проекта среднего ремонта дорог улиц поселка от Национального центра качества дорожных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средний ремонт дорог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арок, расположенных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саженцев цветов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поселка Айтеке би (установка малых архитектурных форм)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центральной площади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