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3302" w14:textId="b033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№170 "О бюджете сельского округа Тасарык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Тасарык на 2024-2026 годы" от 22 декабря 2023 года № 170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104756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104798,1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Тасарык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