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70ec" w14:textId="71c7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№163 "О бюджете сельского округа Кызылкум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9 августа 2024 года № 279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Кызылкум на 2024-2026 годы" от 22 декабря 2023 года № 163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Кызылкум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94322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4885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89080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97160,2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-2838,2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2838,2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2838,2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августа 2024 года №279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№163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Кызылкум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августа 2024 года №279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№163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 бюджету сельского округа Кызылкум за счет средств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дизельного генератора, обеспечивающего электрическое освещение населению в населенном пункте 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электрического насоса для перекачки воды в населенный пункт Каукей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