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7fe3" w14:textId="7bc7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22 декабря 2023 года №162 "О бюджете сельского округа Кумжиек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9 августа 2024 года № 278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Кумжиек на 2024-2026 годы" от 22 декабря 2023 года №162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Кумжиек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100419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92710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100529,5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110,5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Приложении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августа 2024 года №278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№162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Кумжиек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августа 2024 года №278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№162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 бюджету сельского округа Кумжиек за счет средств районного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от снега автомобильных дорог населенных пунктов Жаубасар, Айтимбет, Тапа из села К. Пиримов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