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13c6" w14:textId="8541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№155 "О бюджете сельского округа Аранды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августа 2024 года № 271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Аранды на 2024-2026 годы" от 22 декабря 2023 года № 155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Аранды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115153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106162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115522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369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августа 2024 года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155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Аранды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