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cdf45" w14:textId="f4cdf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от 22 декабря 2023 года №151 "О бюджете поселка Айтеке би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9 августа 2024 года № 267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Казалинского районного маслихата Кызылординской области "О бюджете поселка Айтеке би на 2024-2026 годы" от 22 декабря 2023 года № 151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Айтеке би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2,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1307748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405070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3258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81350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818070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1346795,4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-39047,4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39047,4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39047,4 тысяч тенге.".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"09" августа 2024 года №267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№151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поселка Айтеке би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тысыч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1346795,4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-39047,4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"09" августа 2024 года №267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№151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2024 год бюджету поселка Айтеке би за счет средств районного бюджета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312 084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благоустройству улицы Казыбек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улиц с щебеночным покрытием в поселке Айтеке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по замене светофоров на пересечении улиц К. Пыримова-поселок Айтеке би (средства 2024 года)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среднему ремонту автомобильной дороги по улице С. Сейфуллина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здания ГККП "Поселковый Дом культуры" аппарата акима поселка Айтеке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прочих запасов и основных средств в целях украшения колонок по улице К.Примова в количестве 149 штук, находящихся на балансе КГУ "Аппарат акима поселка Айтеке би"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прочих запасов и основных средств в целях украшения колонок по улице Р. Баглановой, находящихся на балансе КГУ "Аппарат акима поселка Айтеке би" в количестве 65 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строительных материалов для размещения 581 метра ограждений с целью благоустройства улицы Р. Баглановой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строительных материалов для ограждений для озеленения улиц Жанкожа батыра, до районной больницы и канала Акарык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услуг по подаче воды в зеленые насаждения на территории железнодорожного вокзала в поселке Айтеке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арки "Таға", расположенной по улице Т. Борикулакова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благоустройству: установка литого лотка в канаву по улице Айтеке би (между улицами С. Сейфуллина-М. Шокая)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по благоустройству (установка дополнительных устройств к камерам видеонаблюдения в 6 шт. на окраинах поселка Айтеке би)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светофоров в районе рынка "Орын-Ай" по улице Айтеке би, на пересечении улиц Айтеке би-Р. Баглановой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автомобильной дороги ул. Р. Утегенова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Недостающие средства на работу по замене светофоров на пересечении улиц К. Пыримова-поселок Айтеке би (средства 2024 года 4608,0 тыс. тенге)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служебного дома по ул. Нуртуган жырау №14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служебного дома, находящегося на балансе аппарата акима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насосов электрических для пешеходных водостоков на окраинных улицах (7 шт.)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специального аппарата для черчения полосовых линий на улицах поселка Айтеке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урн (Урна 200 шт.)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по установке ночных светильников на улицах поселка Айтеке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строительных материалов в целях благоустройства поселка Айтеке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Абаттаныдру (на текущий ремонт)спортивных и игровых площадок, расположенных в поселке Айтеке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поселка Айтеке би (на работы по установке каркаса бильборда на подъездной автодороге (6 шт.))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благоустройству улиц Жанкожа батыра, К. Примова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поселка Айтеке би (работы по ограждению казахского могильника на подъездной автодороге)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поселка Айтеке би (на работы по прокладке светодиодных лент на столбах светильников у входа)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монумента Тәуелсіздік на пересечении ул. К. Пыримова-Айтеке би (работа по оформлению)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поселка Айтеке би (работы по установке ограждения по улице Р. Баглановой (надпись Казалы))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установке светофора на перекрестке улиц Т. Борикулакова-Жанкожа батыра в поселке Айтеке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автомобильных дорог поселка Айтеке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улиц Айтеке би (ремонт дороги к площади Ветеранов)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улиц, вымощенных щебнем в поселке Айтеке би (10 улиц)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средней дороги (0,240 км) по ул. Т. Сегизов, п. Айтеке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комплексной вневедомственной экспертизы проекта среднего ремонта дорог улиц поселка от Национального центра качества дорожных активов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средний ремонт дороги на рисовый завод в поселке Айтеке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средства на средний ремонт дорог по улицам поселка Айтеке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арок, расположенных на улицах поселка Айтеке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саженцев цветов по улицам поселка Айтеке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улиц поселка Айтеке би (установка малых архитектурных форм)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