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e5b" w14:textId="556a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№169 "О бюджете сельского округа Сарыколь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2024-2026 годы" от 22 декабря 2023 года № 169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84855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79718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85428,1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сельских округах областного значения.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