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cb2c" w14:textId="b3bc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№163 "О бюджете сельского округа Кызылкум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2024-2026 годы" от 22 декабря 2023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89306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97192,2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2838,2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Кызылкум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