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ae2f4" w14:textId="41ae2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Казалинского районного маслихата Кызылординской области от 22 декабря 2023 года №161 "О бюджете сельского округа Коларык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6 мая 2024 года № 240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Казалинский районный маслихат Кызылординской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Казалинского районного маслихата Кызылординской области "О бюджете сельского округа Коларык на 2024-2026 годы" от 22 декабря 2023 года № 161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Коларык на 2024-2026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2,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99770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4960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556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200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94054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100558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-788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788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788 тысяч тенге.".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Казалинского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Г.Алиш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"06" мая 2024 года №240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"22" декабря 2023 года №161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2024 год сельского округа Коларык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Аренда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