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3a41" w14:textId="9413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№159 "О бюджете сельского округа Бозкол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Бозкол на 2024-2026 годы" от 22 декабря 2023 года №159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89936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97565,1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Бозкол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Бозкол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ПСД на средний ремонт 3 улиц в селе бозколь и провести государственную экспертизу.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