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22fac1" w14:textId="422fac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Казалинского районного маслихата Кызылординской области от 22 декабря 2023 года №158 "О бюджете сельского округа Бирлик на 2024-2026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Казалинского районного маслихата Кызылординской области от 6 мая 2024 года № 237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Казалинский районный маслихат Кызылординской области РЕШИЛ: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Казалинского районного маслихата Кызылординской области "О бюджете сельского округа Бирлик на 2024-2026 годы" от 22 декабря 2023 года №158 следующие изменения: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сельского округа Бирлик на 2024-2026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2,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2024 год в следующих объемах:</w:t>
      </w:r>
    </w:p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75578 тысяч тенге, в том числе: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3795 тысяч тенге;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256 тысяч тенге;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200 тысяч тенге;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71327 тысяч тенге;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75578,5 тысяч тенге;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0;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0;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-0,5 тысяч тенге;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0,5 тысяч тенге;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0,5 тысяч тенге.".</w:t>
      </w:r>
    </w:p>
    <w:bookmarkEnd w:id="1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2024 года.</w:t>
      </w:r>
    </w:p>
    <w:bookmarkEnd w:id="1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Казалинского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Алиш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Казалинского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"06" мая 2024 года №237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Казалинского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"22" декабря 2023 года №158</w:t>
            </w:r>
          </w:p>
        </w:tc>
      </w:tr>
    </w:tbl>
    <w:bookmarkStart w:name="z30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на 2024 год сельского округа Бирлик</w:t>
      </w:r>
    </w:p>
    <w:bookmarkEnd w:id="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bookmarkEnd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тысяча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Аренда имущества коммунальной собственности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71327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71327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71327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75578,5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112424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