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afab" w14:textId="e38a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№157 "О бюджете сельского округа Басыкара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2024-2026 годы" от 22 декабря 2023 года №157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100363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92051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103123,7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капитального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