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0411" w14:textId="84b0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№155 "О бюджете сельского округа Аранды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мая 2024 года № 234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Аранды на 2024-2026 годы" от 22 декабря 2023 года № 155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Аранды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114153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7269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106162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114522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мая 2024 года №234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№155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Аранды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