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8850" w14:textId="3aa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№154 "О бюджете сельского округа Алга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Алга на 2024-2026 годы" от 22 декабря 2023 года № 154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80235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80655,4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