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020f" w14:textId="d580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№153 "О бюджете сельского округа Акжона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мая 2024 года № 232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Акжона на 2024-2026 годы" от 22 декабря 2023 года № 153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65315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4338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60777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66957,4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-1642,4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1642,4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1642,4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Казалинского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№153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Акжона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