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be39" w14:textId="bd9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171 "О бюджете сельского округа Шакен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124246,6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6, 7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Организациявэкстренныхслучаяхдоставкитяжелобольныхлюдейдоближайшейорганизацииздравоохранения, оказывающейврачебнуюпомощь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Шакен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села Шакен (строительство центрального парка)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Шакенского сельского округа на 2024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акимаШакенского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Шакенскому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171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Шакенского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Шакенского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