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49c2" w14:textId="fd74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170 "О бюджете сельского округа Тасарык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116426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112598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116428,1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Тасарык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Тасарык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электрической энергии, потребляемой зданием администрации Тасарыкского сельского округа за 6 месяцев отопительного сезона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обеспечению благоустройством населенного пункта село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Тасарыкского сельского округа в районном бюджете на 2024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акимаТасарыкского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тасарыкским и лахалинским сельским клубам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Тасарыкского сельского округа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акимаТасарыкского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