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2b502" w14:textId="c62b5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Казалинского районного маслихата Кызылординской области от 22 декабря 2023 года № 169 "О бюджете сельского округа Сарыколь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5 марта 2024 года № 208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сельского округа Сарыколь на 2024-2026 годы" от 22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Сарыколна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84055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4091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79718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84628,1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-573,1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573,1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573,1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Дополнить указанное решение приложениями 4, 5, 6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Казалинского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март 2024 года № 208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169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сельского округа Сарыколь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городах, поселках, сельских округах областного значения.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марта 2024 года № 208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169</w:t>
            </w:r>
          </w:p>
        </w:tc>
      </w:tr>
    </w:tbl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Сарыколь сельского округа на 2024 год за счет средств республиканского бюджета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аппарату акимаСаркольского сельского округа на повышение заработной платы отдельных категорий гражданских служащих, работников организаций.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Абайскому сельскому клубу на повышение заработной платы отдельных категорий гражданских служащих, работников организаций,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Повысить заработную плату отдельным категориям государственных служащих, работников организаций, работников казенных предприятий специалистам водоопреснительной установки.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март 2024 года № 208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169</w:t>
            </w:r>
          </w:p>
        </w:tc>
      </w:tr>
    </w:tbl>
    <w:bookmarkStart w:name="z5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в бюджет Сарыкольского сельского округа на 2024 год за счет средств районного бюджета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ПСД и проведение государственной экспертизы на средний дорожный ремонт автомобильных дорог по улицам Жана аула (0,6 км) и И. Саймаханова (0,930 км) в селе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марта 2024 года № 208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169</w:t>
            </w:r>
          </w:p>
        </w:tc>
      </w:tr>
    </w:tbl>
    <w:bookmarkStart w:name="z5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Сумма возврата в районный бюджет неиспользованной (недоиспользованной) в течение финансового года суммы целевых трансфертов, выделенных из районного бюджета бюджету Сарыкольского сельского округа в 2024 году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Сарыколь сельского округа"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