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12b9" w14:textId="a021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22 декабря 2023 года № 166 "О бюджете сельского округа Г. Муратбаев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2024 года № 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Г. Муратбаев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Г. Муратбаев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101098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93376тысяч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101626,4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528,4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528,4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4, 5, 6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Г. Муратбаев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166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Г. Муратбаевского сельского округа на 2024 год за счет средств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Г.Муратбаевского сельского округа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Г.Муратбаевскому сельскому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166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Г.Муратбаев за счет средств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дезинфекцию садов "Атамекен", "Центральный парк", "сад Гани" "Тәуелсіздік" в селе Г. Муратбаева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Муратбаев на приобретение музыкальной аппаратуры для сельского Дома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фонду оплаты труда в связи с получением высшей категории работником художественного руководителя сельского Дома культуры Г.Муратбаева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166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Г. Муратбаевского сельского округа в 2023 году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Г.Муратбаевского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