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69f5" w14:textId="3a56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163 "О бюджете сельского округа Кызылкум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Кызылкум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93854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89306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93854,2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4,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"05" марта 2024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"22" декабря 2023 года № 163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Кызылкум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163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Кызылкумского сельского округа на 2024 год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Кызылкумского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Каукейскому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163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Кызылкум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дизельного генератора, обеспечивающего электрическое освещение населению в населенном пункте 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электрического насоса для перекачки воды в населенный пункт Каукей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163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Кызылкумского сельского округа в 2023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Кызылкумского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