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efc6" w14:textId="80b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162 "О бюджете сельского округа Кумжиек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99284,5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Кумжиекского сельского округа в районном бюджете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Кумжиекского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Пиримов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Кумжиек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от снега автомобильных дорог населенных пунктов Жаубасар, Айтимбет, Тапа из села К. 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Кумжиекского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Кумжиекского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