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1269" w14:textId="b00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161 "О бюджете сельского округа Коларык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Коларыкского сельского округа в районном бюджете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Коларыкского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Актан батыр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