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f5de" w14:textId="2aef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157 "О бюджете сельского округа Басыкара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Басыкара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103970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97071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106730,7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2760,7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2760,7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Басыкара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капитального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Басыкаринского сельского округа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Басыкаринскогосельского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Басыкаринскому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Басыкаринского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для Басыкаринского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Басыкаринского сельского округа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Басыкаринского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