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09ba" w14:textId="6f1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156 "О бюджете сельского округа Арыкбалык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Арыкбалык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115656,4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1108,4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Арыкбалык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Арыкбалыкского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акимаАрыкбалыкского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переданы Культурному центру "Жанкожа" для повышения заработной платы отдельным категориям госслужащих,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2024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Арыкбалыкского сельского округа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Арыкбалыкского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