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be08fa" w14:textId="fbe08f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Казалинского районного маслихата Кызылординской области от 22 декабря 2023 года № 155 "О бюджете сельского округа Аранды на 2024-2026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Казалинского районного маслихата Кызылординской области от 5 марта 2024 года № 194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Казалинский районный маслихат Кызылординской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Казалинского районного маслихата Кызылординской области "О бюджете сельского округа Аранды на 2024-2026 годы" от 22 декабря 2023 года </w:t>
      </w:r>
      <w:r>
        <w:rPr>
          <w:rFonts w:ascii="Times New Roman"/>
          <w:b w:val="false"/>
          <w:i w:val="false"/>
          <w:color w:val="000000"/>
          <w:sz w:val="28"/>
        </w:rPr>
        <w:t>№ 155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следующие изменения и дополнения: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сельского округа Аранды на 2024-2026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2024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113153 тысяч тенге, в том числе: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6769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22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200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106162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113522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-369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369 тысяч тенге;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369 тысяч тенге.".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Дополнить указанное решение приложениями 4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2024 года.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маслихата Казалинского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Алиш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Казалинского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"05" марта 2024 года № 194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Казалинского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"22" декабря 2023 года № 155</w:t>
            </w:r>
          </w:p>
        </w:tc>
      </w:tr>
    </w:tbl>
    <w:bookmarkStart w:name="z35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на 2024 год сельского округа Аранды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bookmarkEnd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113153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Аренда имущества коммунальной собственности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106162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106162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106162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113522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затраты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Казалинского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"05" марта 2024 года № 194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Казалинского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"22" декабря 2023 года № 155</w:t>
            </w:r>
          </w:p>
        </w:tc>
      </w:tr>
    </w:tbl>
    <w:bookmarkStart w:name="z43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бюджету Арандинского сельского округа на 2024 год за счет средств республиканского бюджета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аппарату акима Арандинскогокого сельского округа на повышение заработной платы отдельных категорий гражданских служащих, работников организаций.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на повышение заработной платы отдельным категориям гражданских служащих, работникам организаций, работникам казенных предприятий Кожабакынскому сельскому Дому культуры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специалистам опреснительной установки на повышение заработной платы отдельных категорий гражданских служащих, работников организаций.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