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488" w14:textId="2053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154 "О бюджете сельского округа Алга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80005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"05" марта 2024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"22" декабря 2023 года № 154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Алгинского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акимаАлгинского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Туктибаевскому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Алгинского сельского округа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