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f510" w14:textId="052f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153 "О бюджете сельского округа Акжона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Акжона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64875,4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Акжона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Акжонского сельского округа в районном бюджете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акимаАкжонского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Майдакольскому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153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Акжонского сельского округа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акимаАкжонского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