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b7cf" w14:textId="25fb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Аральск Кызылординской области от 7 февраля 2024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заключением Областной ономастической комиссии от 21 декабря 2023 года, аким города Аральск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города Аральска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первый ряд новых улиц № 2 микрорайона города Аральск на имя Суйинтай Назарова;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второй ряд новых улиц № 2 микрорайона города Аральск на имя Каримолда Ильясова;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Аральск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