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db1" w14:textId="e4a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Куланды сельского округа Беларан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Беларан Аральского района Кызылординской области от 8 февраля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села Куланды и заключением Кызылординской областной ономастической комиссий от 21 декабря 2023 года аким селького округа Беларан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на западной стороне села Куланды Аральского района Кызылординской области имя Санатбай Қуанышова.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Беларан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