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c28a" w14:textId="f53c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Куланды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27 декабря 2024 года № 339.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Аральский районный маслихат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Куланды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следующем объемах:</w:t>
      </w:r>
    </w:p>
    <w:bookmarkStart w:name="z4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84 752 тысяч тенге;</w:t>
      </w:r>
    </w:p>
    <w:bookmarkEnd w:id="1"/>
    <w:bookmarkStart w:name="z4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3 103 тысяч тенге;</w:t>
      </w:r>
    </w:p>
    <w:bookmarkEnd w:id="2"/>
    <w:bookmarkStart w:name="z4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4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897 тысяч тенге;</w:t>
      </w:r>
    </w:p>
    <w:bookmarkEnd w:id="4"/>
    <w:bookmarkStart w:name="z4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80 752 тысяч тенге;</w:t>
      </w:r>
    </w:p>
    <w:bookmarkEnd w:id="5"/>
    <w:bookmarkStart w:name="z4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85 631 тысяч тенге;</w:t>
      </w:r>
    </w:p>
    <w:bookmarkEnd w:id="6"/>
    <w:bookmarkStart w:name="z4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5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5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5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5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5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(профицит)бюджета – - 879 тысяч тенге;</w:t>
      </w:r>
    </w:p>
    <w:bookmarkEnd w:id="13"/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– 879 тысяч тенге."</w:t>
      </w:r>
    </w:p>
    <w:bookmarkEnd w:id="14"/>
    <w:bookmarkStart w:name="z5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5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бюлжетных средств – 879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Аральского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Куланды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339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Аральского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56 728.7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бюлжетных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339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бюлжетных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339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бюлжетных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339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Куланды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