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aa81" w14:textId="35da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Косжар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66 089 тысяч тенге, в том числе: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 тыс.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63 673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66 089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2026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2026 года № 338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