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de1c" w14:textId="4dad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Косаман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Косаман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92897,0 тысяч тенге;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6482,0 тысяч тенге;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109,0 тыс. тенге;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5,0 тыс. тенге;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86301,0 тысяч тенге;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94437,9 тысяч тенге;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-1540,9 тысяч тенге;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1540,9 тысяч тенге";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1540,9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Косаман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337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2026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337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от "27" декабря 2024 года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Косаман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