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e3e3" w14:textId="4d3e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Каратерен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Каратерен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107 040,4 тысяч тенге;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10 136 тысяч тенге;</w:t>
      </w:r>
    </w:p>
    <w:bookmarkEnd w:id="2"/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0;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0;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96 904,4 тысяч тенге;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108 160,5 тысяч тенге;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0;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-1 120,1 тысяч тенге;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– 1 120,1 тысяч тенге".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1 120,1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01.08.2025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Каратерен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336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01.08.2025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336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336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336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Каратерен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