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0020" w14:textId="ea0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Камыстыбас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100 910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12 130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88 780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102 203 тысяч тенге;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1 293,0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1 293,0 тысяч тенге;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"27"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"27" декабря 2024 года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"27" декабря 2024 года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