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7fd6" w14:textId="ba07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Мергенсай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82 453 тысяч тенге, в том числе: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7 703 тысяч тенге;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74 750 тысяч тенге;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82 453 тысяч тенге;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Мергенсай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2026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2027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333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Мергенсай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